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书名：TECHNICAL PAPER MR83-180 UNDERSTANDING THE CUTTING TOOL AT WORK</w:t>
      </w:r>
    </w:p>
    <w:p>
      <w:r>
        <w:t>作者：</w:t>
      </w:r>
    </w:p>
    <w:p>
      <w:r>
        <w:t>出版社：7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TECHNICAL PAPER MR83-180 UNDERSTANDING THE CUTTING TOOL AT WORK 评论地址：https://www.jiaokey.com/book/detail/40125733.html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