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MR83-181 MACHINABILITY：MODEL DEVELOPMENT AND UTILIZATION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TECHNICAL PAPER MR83-181 MACHINABILITY：MODEL DEVELOPMENT AND UTILIZATION 评论地址：https://www.jiaokey.com/book/detail/40125734.html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