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MR83-182 OPTIMUM SELECTION OF MACHINING AND CUTTING TOOL VARIABLES</w:t>
      </w:r>
    </w:p>
    <w:p>
      <w:r>
        <w:t>作者：</w:t>
      </w:r>
    </w:p>
    <w:p>
      <w:r>
        <w:t>出版社：8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MR83-182 OPTIMUM SELECTION OF MACHINING AND CUTTING TOOL VARIABLES 评论地址：https://www.jiaokey.com/book/detail/40125735.html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