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书名：TECHNICAL PAPER MR83-183 MACHINING STAINLESS STEELS FOR DEEP HOLE H2S APPRECIATIONS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TECHNICAL PAPER MR83-183 MACHINING STAINLESS STEELS FOR DEEP HOLE H2S APPRECIATIONS 评论地址：https://www.jiaokey.com/book/detail/40125736.html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