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MR83-185 COOLANT CONTROL：A CHEMICAL ALTERNATIVE TO RECYCLING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TECHNICAL PAPER MR83-185 COOLANT CONTROL：A CHEMICAL ALTERNATIVE TO RECYCLING 评论地址：https://www.jiaokey.com/book/detail/40125738.html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