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MR83-186 SUPERMACHINES FOR CBN GRINDING-FROM PROMISE TO REALITY</w:t>
      </w:r>
    </w:p>
    <w:p>
      <w:r>
        <w:t>作者：</w:t>
      </w:r>
    </w:p>
    <w:p>
      <w:r>
        <w:t>出版社：11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MR83-186 SUPERMACHINES FOR CBN GRINDING-FROM PROMISE TO REALITY 评论地址：https://www.jiaokey.com/book/detail/40125739.html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