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MR83-187 ESTABLISH CUTTER PERFORMANCE REQUIREMENTS FOR IMPROVED PRODUCTIVITY</w:t>
      </w:r>
    </w:p>
    <w:p>
      <w:r>
        <w:t>作者：</w:t>
      </w:r>
    </w:p>
    <w:p>
      <w:r>
        <w:t>出版社：6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MR83-187 ESTABLISH CUTTER PERFORMANCE REQUIREMENTS FOR IMPROVED PRODUCTIVITY 评论地址：https://www.jiaokey.com/book/detail/40125740.html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