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MR83-188 A NEW MASS FINISHING PROCESS FOR INTERNAL BURR REMOVAL</w:t>
      </w:r>
    </w:p>
    <w:p>
      <w:r>
        <w:t>作者：</w:t>
      </w:r>
    </w:p>
    <w:p>
      <w:r>
        <w:t>出版社：12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TECHNICAL PAPER MR83-188 A NEW MASS FINISHING PROCESS FOR INTERNAL BURR REMOVAL 评论地址：https://www.jiaokey.com/book/detail/40125741.html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