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书名：TECHNICAL PAPER MR83-190 VAQUA HIGH VOLUME LIQUID ABRASIVE PROCESS</w:t>
      </w:r>
    </w:p>
    <w:p>
      <w:r>
        <w:t>作者：</w:t>
      </w:r>
    </w:p>
    <w:p>
      <w:r>
        <w:t>出版社：9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TECHNICAL PAPER MR83-190 VAQUA HIGH VOLUME LIQUID ABRASIVE PROCESS 评论地址：https://www.jiaokey.com/book/detail/40125743.html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