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MR83-192 THE SHEFCUT BURNISHING REAMER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TECHNICAL PAPER MR83-192 THE SHEFCUT BURNISHING REAMER 评论地址：https://www.jiaokey.com/book/detail/40125745.html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