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FC83-271 PHOTOINITIATIORS FOR WATER-BORNE UV-CURABLE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FC83-271 PHOTOINITIATIORS FOR WATER-BORNE UV-CURABLE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本书出售、求购地址：https://www.jiaokey.com/book/detail/40125771.html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关键词搜索：https://www.jiaokey.com/tag/TECHNICAL PAPER FC83-271 PHOTOINITIATIORS FOR WATER-BORNE UV-CURABLE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