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MR83-194 DETERMINATION OF METAL REMOVAL RATE WITH SURFACE FINISH RESTRICTIONS</w:t>
      </w:r>
    </w:p>
    <w:p>
      <w:r>
        <w:t>作者：</w:t>
      </w:r>
    </w:p>
    <w:p>
      <w:r>
        <w:t>出版社：10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MR83-194 DETERMINATION OF METAL REMOVAL RATE WITH SURFACE FINISH RESTRICTIONS 评论地址：https://www.jiaokey.com/book/detail/40125796.html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