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书名：TECHNICAL PAPER MR83-195 DIAMOND GRINDING OF STRUCTURAL CERAMICS:SHAPE OF THINGS TO COME</w:t>
      </w:r>
    </w:p>
    <w:p>
      <w:r>
        <w:t>作者：</w:t>
      </w:r>
    </w:p>
    <w:p>
      <w:r>
        <w:t>出版社：8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TECHNICAL PAPER MR83-195 DIAMOND GRINDING OF STRUCTURAL CERAMICS:SHAPE OF THINGS TO COME 评论地址：https://www.jiaokey.com/book/detail/40125797.html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