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MR83-196 ADVANCES IN WHEEL DRESSING TECHNOLOGY FORMSET* DRESSER DIAMOND</w:t>
      </w:r>
    </w:p>
    <w:p>
      <w:r>
        <w:t>作者:</w:t>
      </w:r>
    </w:p>
    <w:p>
      <w:r>
        <w:t>出版社:6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TECHNICAL PAPER MR83-196 ADVANCES IN WHEEL DRESSING TECHNOLOGY FORMSET* DRESSER DIAMOND评论地址：https://www.jiaokey.com/book/detail/40125798.html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