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书名：TECHNICAL PAPER MR83-197 ELECTRO-CHEMICAL DEBURRING OF HIGH TECHNOLOGY MACHINE PARTS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TECHNICAL PAPER MR83-197 ELECTRO-CHEMICAL DEBURRING OF HIGH TECHNOLOGY MACHINE PARTS 评论地址：https://www.jiaokey.com/book/detail/40125799.html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