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MR83-198 PERFORMANCE IMPROVEMENTS FOR TIN-COATED CARBIDE-TIPPED END MILLS</w:t>
      </w:r>
    </w:p>
    <w:p>
      <w:r>
        <w:t>作者：</w:t>
      </w:r>
    </w:p>
    <w:p>
      <w:r>
        <w:t>出版社：10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TECHNICAL PAPER MR83-198 PERFORMANCE IMPROVEMENTS FOR TIN-COATED CARBIDE-TIPPED END MILLS 评论地址：https://www.jiaokey.com/book/detail/40125800.html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