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831381 ADVANCES IN HYDRAULICS FOR TRACTOR LOADER BACKHOES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831381 ADVANCES IN HYDRAULICS FOR TRACTOR LOADER BACKHOES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831381 ADVANCES IN HYDRAULICS FOR TRACTOR LOADER BACKHOES.html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