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831383 STEERING OF LARGE ARTICULATED VEHICLES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831383 STEERING OF LARGE ARTICULATED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831383 STEERING OF LARGE ARTICULATED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