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AMERICAN INDUSTRY SIXTH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AMERICAN INDUSTRY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本书出售、求购地址：https://www.jiaokey.com/book/detail/40125849.html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关键词搜索：https://www.jiaokey.com/tag/THE STRUCTURE OF AMERICAN INDUSTRY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