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831372 TRIALS AND TRIBULATIONS OF FATIGUE TESTING OF BEARINGS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831372 TRIALS AND TRIBULATIONS OF FATIGUE TESTING OF BEARINGS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本书出售、求购地址：https://www.jiaokey.com/book/detail/40125865.html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关键词搜索：https://www.jiaokey.com/tag/SAE TECHNICAL PAPER SERIES 831372 TRIALS AND TRIBULATIONS OF FATIGUE TESTING OF BEARINGS.html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