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BATTLEFIELD IDENTIFICATION FRIEND-OR-FOE (BIFF)-THERMAL SIGHT TRAINER</w:t>
      </w:r>
    </w:p>
    <w:p>
      <w:r>
        <w:rPr>
          <w:rFonts w:ascii="宋体" w:hAnsi="宋体" w:eastAsia="宋体"/>
          <w:sz w:val="24"/>
        </w:rPr>
        <w:t>ALBERT MARSHALL  GARY BOND  BON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BATTLEFIELD IDENTIFICATION FRIEND-OR-FOE (BIFF)-THERMAL SIGHT TRAINER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MARSHALL  GARY BOND  BON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本书出售、求购地址：https://www.jiaokey.com/book/detail/40125928.html</w:t>
      </w:r>
    </w:p>
    <w:p>
      <w:r>
        <w:t>更多相关图书推荐：https://www.jiaokey.com</w:t>
      </w:r>
    </w:p>
    <w:p>
      <w:r>
        <w:t>ALBERT MARSHALL  GARY BOND  BON SHAW 其他作品：https://www.jiaokey.com/tag/ALBERT MARSHALL  GARY BOND  BON SHAW.html</w:t>
      </w:r>
    </w:p>
    <w:p>
      <w:r>
        <w:t>关键词搜索：https://www.jiaokey.com/tag/BATTLEFIELD IDENTIFICATION FRIEND-OR-FOE (BIFF)-THERMAL SIGHT TRAINER.html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