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MODIFICATION TO A FLASHLAMP-PUMPED DYE LASER TO INCREASE STABILITY OF THE SPATIAL MODE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MODIFICATION TO A FLASHLAMP-PUMPED DYE LASER TO INCREASE STABILITY OF THE SPATIAL MODE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本书出售、求购地址：https://www.jiaokey.com/book/detail/40125950.html</w:t>
      </w:r>
    </w:p>
    <w:p>
      <w:r>
        <w:t>更多相关图书推荐：https://www.jiaokey.com</w:t>
      </w:r>
    </w:p>
    <w:p>
      <w:r>
        <w:t>关键词搜索：https://www.jiaokey.com/tag/A MODIFICATION TO A FLASHLAMP-PUMPED DYE LASER TO INCREASE STABILITY OF THE SPATIAL MODE.html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