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IQ82-371 DESIGN FOR CERTAINTY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IQ82-371 DESIGN FOR 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本书出售、求购地址：https://www.jiaokey.com/book/detail/40125980.html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关键词搜索：https://www.jiaokey.com/tag/TECHNICAL PAPER IQ82-371 DESIGN FOR 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