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IQ82-375 A NON-CONTACT VISUAL PROFILIMETER FOR AUTOMATIC INSPECTION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IQ82-375 A NON-CONTACT VISUAL PROFILIMETER FOR AUTOMATIC INSPECTION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本书出售、求购地址：https://www.jiaokey.com/book/detail/40125982.html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关键词搜索：https://www.jiaokey.com/tag/TECHNICAL PAPER IQ82-375 A NON-CONTACT VISUAL PROFILIMETER FOR AUTOMATIC INSPECTION.html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