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 19318C MLRS MISSILE NUMBERS BN-216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 19318C MLRS MISSILE NUMBERS BN-216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本书出售、求购地址：https://www.jiaokey.com/book/detail/40126097.html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关键词搜索：https://www.jiaokey.com/tag/METEOROLOGICAL DATA REPORT 19318C MLRS MISSILE NUMBERS BN-216.html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