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DEVELOPMENT FROM COMPRESSION WAVES DUE TO CONFINED BURNING IN PORONS SOLID PROPELLANTS AND EXPLOSIVES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DEVELOPMENT FROM COMPRESSION WAVES DUE TO CONFINED BURNING IN PORONS SOLID PROPELLANTS AND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本书出售、求购地址：https://www.jiaokey.com/book/detail/40126149.html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关键词搜索：https://www.jiaokey.com/tag/SHOCK DEVELOPMENT FROM COMPRESSION WAVES DUE TO CONFINED BURNING IN PORONS SOLID PROPELLANTS AND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