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 OF MILLIMETER WAVE AND FAR INFRARED MUITIWAVELENGTH SYSTEMS</w:t>
      </w:r>
    </w:p>
    <w:p>
      <w:r>
        <w:rPr>
          <w:rFonts w:ascii="宋体" w:hAnsi="宋体" w:eastAsia="宋体"/>
          <w:sz w:val="24"/>
        </w:rPr>
        <w:t>R.G.SHACKELFORD  J.J.GELLAGHER  R.W.MCMILLAR  G.R.LOEFER  W.M.PENN  W.A.HOLM AND W.S.FOSTER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 OF MILLIMETER WAVE AND FAR INFRARED MUITIWAVELENGTH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R.G.SHACKELFORD  J.J.GELLAGHER  R.W.MCMILLAR  G.R.LOEFER  W.M.PENN  W.A.HOLM AND W.S.FOSTER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本书出售、求购地址：https://www.jiaokey.com/book/detail/40126263.html</w:t>
      </w:r>
    </w:p>
    <w:p>
      <w:r>
        <w:t>更多相关图书推荐：https://www.jiaokey.com</w:t>
      </w:r>
    </w:p>
    <w:p>
      <w:r>
        <w:t>R.G.SHACKELFORD  J.J.GELLAGHER  R.W.MCMILLAR  G.R.LOEFER  W.M.PENN  W.A.HOLM AND W.S.FOSTER 其他作品：https://www.jiaokey.com/tag/R.G.SHACKELFORD  J.J.GELLAGHER  R.W.MCMILLAR  G.R.LOEFER  W.M.PENN  W.A.HOLM AND W.S.FOSTER.html</w:t>
      </w:r>
    </w:p>
    <w:p>
      <w:r>
        <w:t>关键词搜索：https://www.jiaokey.com/tag/INVESTIGATION OF MILLIMETER WAVE AND FAR INFRARED MUITIWAVELENGTH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