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TERMAL PURIFICATION OF TATB CONTAINING CHLORONITROBENZENES</w:t>
      </w:r>
    </w:p>
    <w:p>
      <w:r>
        <w:rPr>
          <w:rFonts w:ascii="宋体" w:hAnsi="宋体" w:eastAsia="宋体"/>
          <w:sz w:val="24"/>
        </w:rPr>
        <w:t>J.GREG LOCKE  W.TIM QUINLIN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TERMAL PURIFICATION OF TATB CONTAINING CHLORONITROBENZENES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J.GREG LOCKE  W.TIM QUINLIN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本书出售、求购地址：https://www.jiaokey.com/book/detail/40126303.html</w:t>
      </w:r>
    </w:p>
    <w:p>
      <w:r>
        <w:t>更多相关图书推荐：https://www.jiaokey.com</w:t>
      </w:r>
    </w:p>
    <w:p>
      <w:r>
        <w:t>J.GREG LOCKE  W.TIM QUINLIN 其他作品：https://www.jiaokey.com/tag/J.GREG LOCKE  W.TIM QUINLIN.html</w:t>
      </w:r>
    </w:p>
    <w:p>
      <w:r>
        <w:t>关键词搜索：https://www.jiaokey.com/tag/TERMAL PURIFICATION OF TATB CONTAINING CHLORONITROBENZENES.html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