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MF82-331 COMPUTER AIDED CASTING DESIGN MOVES AHEAD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MF82-331 COMPUTER AIDED CASTING DESIGN MOVES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本书出售、求购地址：https://www.jiaokey.com/book/detail/40126335.html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关键词搜索：https://www.jiaokey.com/tag/TECHNICAL PAPER MF82-331 COMPUTER AIDED CASTING DESIGN MOVES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