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831363 USER ORIENTED，COMPUTER AIDED HYDRAULIC SYSTEM DESIGN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831363 USER ORIENTED，COMPUTER AIDED HYDRAULIC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本书出售、求购地址：https://www.jiaokey.com/book/detail/40126352.html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831363 USER ORIENTED，COMPUTER AIDED HYDRAULIC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