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PRINTOUT OF TEST TAPE E （4931-00-687-8514） FOR COMPUTER，GUN DIRECTION，M18 （FADAC）（1220-00-448-0131）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PRINTOUT OF TEST TAPE E （4931-00-687-8514） FOR COMPUTER，GUN DIRECTION，M18 （FADAC）（1220-00-448-0131）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本书出售、求购地址：https://www.jiaokey.com/book/detail/40126388.html</w:t>
      </w:r>
    </w:p>
    <w:p>
      <w:r>
        <w:t>更多相关图书推荐：https://www.jiaokey.com</w:t>
      </w:r>
    </w:p>
    <w:p>
      <w:r>
        <w:t>关键词搜索：https://www.jiaokey.com/tag/PROGRAM PRINTOUT OF TEST TAPE E （4931-00-687-8514） FOR COMPUTER，GUN DIRECTION，M18 （FADAC）（1220-00-448-0131）.html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