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ENDOCRINOLOGY  1977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ENDOCRINOLOGY 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本书出售、求购地址：https://www.jiaokey.com/book/detail/40127294.html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ENDOCRINOLOGY 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