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本书出售、求购地址：https://www.jiaokey.com/book/detail/40127296.html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关键词搜索：https://www.jiaokey.com/tag/CANCER CHEMOTHERAPY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