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LAW AND TAKE LAW EXAMS</w:t>
      </w:r>
    </w:p>
    <w:p>
      <w:r>
        <w:t>作者：[美]安·伯克哈特  罗伯特·斯坦著</w:t>
      </w:r>
    </w:p>
    <w:p>
      <w:r>
        <w:t>出版社：法律出版社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HOW TO STUDY LAW AND TAKE LAW EXAMS 评论地址：https://www.jiaokey.com/book/detail/40128540.html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