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FUNDAMENTALS  CONCEPTS，APPLICATIONS，SKILL DEVELOPMENT</w:t>
      </w:r>
    </w:p>
    <w:p>
      <w:r>
        <w:rPr>
          <w:rFonts w:ascii="宋体" w:hAnsi="宋体" w:eastAsia="宋体"/>
          <w:sz w:val="24"/>
        </w:rPr>
        <w:t>罗伯特·N.卢西尔著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FUNDAMENTALS  CONCEPTS，APPLICATIONS，SKILL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罗伯特·N.卢西尔著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本书出售、求购地址：https://www.jiaokey.com/book/detail/40128544.html</w:t>
      </w:r>
    </w:p>
    <w:p>
      <w:r>
        <w:t>更多相关图书推荐：https://www.jiaokey.com</w:t>
      </w:r>
    </w:p>
    <w:p>
      <w:r>
        <w:t>罗伯特·N.卢西尔著 其他作品：https://www.jiaokey.com/tag/罗伯特·N.卢西尔著.html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关键词搜索：https://www.jiaokey.com/tag/MANAGEMENT FUNDAMENTALS  CONCEPTS，APPLICATIONS，SKILL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