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GURRENT MACHINE TOOLS INDUSTRY IN JAPAN SEPTEMBER 1981</w:t>
      </w:r>
    </w:p>
    <w:p>
      <w:r>
        <w:rPr>
          <w:rFonts w:ascii="宋体" w:hAnsi="宋体" w:eastAsia="宋体"/>
          <w:sz w:val="24"/>
        </w:rPr>
        <w:t>YANO ECONOMIC RESSEARCH INSTITUTE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GURRENT MACHINE TOOLS INDUSTRY IN JAPAN SEPTEMBER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YANO ECONOMIC RESSEARCH INSTITUTE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本书出售、求购地址：https://www.jiaokey.com/book/detail/40130653.html</w:t>
      </w:r>
    </w:p>
    <w:p>
      <w:r>
        <w:t>更多相关图书推荐：https://www.jiaokey.com</w:t>
      </w:r>
    </w:p>
    <w:p>
      <w:r>
        <w:t>YANO ECONOMIC RESSEARCH INSTITUTE CO. 其他作品：https://www.jiaokey.com/tag/YANO ECONOMIC RESSEARCH INSTITUTE CO..html</w:t>
      </w:r>
    </w:p>
    <w:p>
      <w:r>
        <w:t>LTD 出版图书：https://www.jiaokey.com/tag/LTD.html</w:t>
      </w:r>
    </w:p>
    <w:p>
      <w:r>
        <w:t>关键词搜索：https://www.jiaokey.com/tag/GURRENT MACHINE TOOLS INDUSTRY IN JAPAN SEPTEMBER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