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MANNING THE ARMY IN 1990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MANNING THE ARMY IN 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本书出售、求购地址：https://www.jiaokey.com/book/detail/40130744.html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关键词搜索：https://www.jiaokey.com/tag/MANNING THE ARMY IN 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