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TECHNIQUES FOR APPLICATION OF MAGNITDE CORRECTIONS DEVELOPED BY MARSHALL</w:t>
      </w:r>
    </w:p>
    <w:p>
      <w:r>
        <w:rPr>
          <w:rFonts w:ascii="宋体" w:hAnsi="宋体" w:eastAsia="宋体"/>
          <w:sz w:val="24"/>
        </w:rPr>
        <w:t>R.R.BLANDFORD  Z.A.DER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TECHNIQUES FOR APPLICATION OF MAGNITDE CORRECTIONS DEVELOPED BY MARSHALL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R.R.BLANDFORD  Z.A.DER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本书出售、求购地址：https://www.jiaokey.com/book/detail/40130982.html</w:t>
      </w:r>
    </w:p>
    <w:p>
      <w:r>
        <w:t>更多相关图书推荐：https://www.jiaokey.com</w:t>
      </w:r>
    </w:p>
    <w:p>
      <w:r>
        <w:t>R.R.BLANDFORD  Z.A.DER 其他作品：https://www.jiaokey.com/tag/R.R.BLANDFORD  Z.A.DER.html</w:t>
      </w:r>
    </w:p>
    <w:p>
      <w:r>
        <w:t>关键词搜索：https://www.jiaokey.com/tag/ANALYSIS OF TECHNIQUES FOR APPLICATION OF MAGNITDE CORRECTIONS DEVELOPED BY MARSHALL.html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