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书名：MULTIPLEX HOLOGRAPHIC FILTERING THROUGH CONTACT SCREENS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MULTIPLEX HOLOGRAPHIC FILTERING THROUGH CONTACT SCREENS 评论地址：https://www.jiaokey.com/book/detail/40131121.html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