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SCALE ODTX STANDARD TEST</w:t>
      </w:r>
    </w:p>
    <w:p>
      <w:r>
        <w:rPr>
          <w:rFonts w:ascii="宋体" w:hAnsi="宋体" w:eastAsia="宋体"/>
          <w:sz w:val="24"/>
        </w:rPr>
        <w:t>GEORGE T.SCHMITZ  BILLY D.FAUBION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SCALE ODTX STANDARD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T.SCHMITZ  BILLY D.FAUBION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本书出售、求购地址：https://www.jiaokey.com/book/detail/40131318.html</w:t>
      </w:r>
    </w:p>
    <w:p>
      <w:r>
        <w:t>更多相关图书推荐：https://www.jiaokey.com</w:t>
      </w:r>
    </w:p>
    <w:p>
      <w:r>
        <w:t>GEORGE T.SCHMITZ  BILLY D.FAUBION 其他作品：https://www.jiaokey.com/tag/GEORGE T.SCHMITZ  BILLY D.FAUBION.html</w:t>
      </w:r>
    </w:p>
    <w:p>
      <w:r>
        <w:t>关键词搜索：https://www.jiaokey.com/tag/LARGE SCALE ODTX STANDARD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