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PARTICLE CHARACTERISTICS ON PERFORMANCE OF RR5K PETN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PARTICLE CHARACTERISTICS ON PERFORMANCE OF RR5K PETN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本书出售、求购地址：https://www.jiaokey.com/book/detail/40131320.html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关键词搜索：https://www.jiaokey.com/tag/EFFECTS OF PARTICLE CHARACTERISTICS ON PERFORMANCE OF RR5K PETN.html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