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ANALYTIC MODEL FOR SURFACE GROUND MOTION WITH SPALL INDUCED BY UNDERGROUND NUCLEAR TESTS</w:t>
      </w:r>
    </w:p>
    <w:p>
      <w:r>
        <w:rPr>
          <w:rFonts w:ascii="宋体" w:hAnsi="宋体" w:eastAsia="宋体"/>
          <w:sz w:val="24"/>
        </w:rPr>
        <w:t>DONALD H.MACQUEEN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ANALYTIC MODEL FOR SURFACE GROUND MOTION WITH SPALL INDUCED BY UNDERGROUND NUCLEAR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H.MACQUEEN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本书出售、求购地址：https://www.jiaokey.com/book/detail/40131347.html</w:t>
      </w:r>
    </w:p>
    <w:p>
      <w:r>
        <w:t>更多相关图书推荐：https://www.jiaokey.com</w:t>
      </w:r>
    </w:p>
    <w:p>
      <w:r>
        <w:t>DONALD H.MACQUEEN 其他作品：https://www.jiaokey.com/tag/DONALD H.MACQUEEN.html</w:t>
      </w:r>
    </w:p>
    <w:p>
      <w:r>
        <w:t>关键词搜索：https://www.jiaokey.com/tag/AN ANALYTIC MODEL FOR SURFACE GROUND MOTION WITH SPALL INDUCED BY UNDERGROUND NUCLEAR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