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CONTINUOUSLY-TUNABLE HIGH-REPETITION RATE RF-EXCITED CO2 WAVEQUIDE LASER</w:t>
      </w:r>
    </w:p>
    <w:p>
      <w:r>
        <w:rPr>
          <w:rFonts w:ascii="宋体" w:hAnsi="宋体" w:eastAsia="宋体"/>
          <w:sz w:val="24"/>
        </w:rPr>
        <w:t>STIAN LEVOLD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CONTINUOUSLY-TUNABLE HIGH-REPETITION RATE RF-EXCITED CO2 WAVEQUIDE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STIAN LEVOLD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本书出售、求购地址：https://www.jiaokey.com/book/detail/40131350.html</w:t>
      </w:r>
    </w:p>
    <w:p>
      <w:r>
        <w:t>更多相关图书推荐：https://www.jiaokey.com</w:t>
      </w:r>
    </w:p>
    <w:p>
      <w:r>
        <w:t>STIAN LEVOLD 其他作品：https://www.jiaokey.com/tag/STIAN LEVOLD.html</w:t>
      </w:r>
    </w:p>
    <w:p>
      <w:r>
        <w:t>关键词搜索：https://www.jiaokey.com/tag/CONTINUOUSLY-TUNABLE HIGH-REPETITION RATE RF-EXCITED CO2 WAVEQUIDE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