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TANK CAR HEAD SHIELD FATIGUE EVALUATION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TANK CAR HEAD SHIELD FATIGUE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本书出售、求购地址：https://www.jiaokey.com/book/detail/40131352.html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关键词搜索：https://www.jiaokey.com/tag/TANK CAR HEAD SHIELD FATIGUE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