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MEASUREMENTS OF A ROTATING LIQUID FOR IMPULSIVE CONING MOTION</w:t>
      </w:r>
    </w:p>
    <w:p>
      <w:r>
        <w:rPr>
          <w:rFonts w:ascii="宋体" w:hAnsi="宋体" w:eastAsia="宋体"/>
          <w:sz w:val="24"/>
        </w:rPr>
        <w:t>JR.  WILLIAM G.BEIMS  THOMAS H.ROGERS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MEASUREMENTS OF A ROTATING LIQUID FOR IMPULSIVE CONING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WILLIAM G.BEIMS  THOMAS H.ROGERS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本书出售、求购地址：https://www.jiaokey.com/book/detail/40131355.html</w:t>
      </w:r>
    </w:p>
    <w:p>
      <w:r>
        <w:t>更多相关图书推荐：https://www.jiaokey.com</w:t>
      </w:r>
    </w:p>
    <w:p>
      <w:r>
        <w:t>JR.  WILLIAM G.BEIMS  THOMAS H.ROGERS 其他作品：https://www.jiaokey.com/tag/JR.  WILLIAM G.BEIMS  THOMAS H.ROGERS.html</w:t>
      </w:r>
    </w:p>
    <w:p>
      <w:r>
        <w:t>关键词搜索：https://www.jiaokey.com/tag/PRESSURE MEASUREMENTS OF A ROTATING LIQUID FOR IMPULSIVE CONING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