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HNS-I SMALL SCALE GAP TEST ACCEPTANCE CRITERIA INVESTIGATION</w:t>
      </w:r>
    </w:p>
    <w:p>
      <w:r>
        <w:rPr>
          <w:rFonts w:ascii="宋体" w:hAnsi="宋体" w:eastAsia="宋体"/>
          <w:sz w:val="24"/>
        </w:rPr>
        <w:t>ELISHA L.DEMERSON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HNS-I SMALL SCALE GAP TEST ACCEPTANCE CRITERIA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ELISHA L.DEMERSON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本书出售、求购地址：https://www.jiaokey.com/book/detail/40131384.html</w:t>
      </w:r>
    </w:p>
    <w:p>
      <w:r>
        <w:t>更多相关图书推荐：https://www.jiaokey.com</w:t>
      </w:r>
    </w:p>
    <w:p>
      <w:r>
        <w:t>ELISHA L.DEMERSON 其他作品：https://www.jiaokey.com/tag/ELISHA L.DEMERSON.html</w:t>
      </w:r>
    </w:p>
    <w:p>
      <w:r>
        <w:t>关键词搜索：https://www.jiaokey.com/tag/HNS-I SMALL SCALE GAP TEST ACCEPTANCE CRITERIA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