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 OF THE ‘BLAKE’ COMPUTER PROGRAM TO CALCULATE THERMODYNAMIC PROPERTIES OF AUSTRALIAN-MADE GUN PROPELLANTS</w:t>
      </w:r>
    </w:p>
    <w:p>
      <w:r>
        <w:rPr>
          <w:rFonts w:ascii="宋体" w:hAnsi="宋体" w:eastAsia="宋体"/>
          <w:sz w:val="24"/>
        </w:rPr>
        <w:t>A.R.RYE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 OF THE ‘BLAKE’ COMPUTER PROGRAM TO CALCULATE THERMODYNAMIC PROPERTIES OF AUSTRALIAN-MADE GUN PROPELLANTS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A.R.RYE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本书出售、求购地址：https://www.jiaokey.com/book/detail/40132096.html</w:t>
      </w:r>
    </w:p>
    <w:p>
      <w:r>
        <w:t>更多相关图书推荐：https://www.jiaokey.com</w:t>
      </w:r>
    </w:p>
    <w:p>
      <w:r>
        <w:t>A.R.RYE 其他作品：https://www.jiaokey.com/tag/A.R.RYE.html</w:t>
      </w:r>
    </w:p>
    <w:p>
      <w:r>
        <w:t>关键词搜索：https://www.jiaokey.com/tag/THE USE OF THE ‘BLAKE’ COMPUTER PROGRAM TO CALCULATE THERMODYNAMIC PROPERTIES OF AUSTRALIAN-MADE GUN PROPELLANTS.html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