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第12回配本  第12卷  2D  组织学检查法  （第6版）</w:t>
      </w:r>
    </w:p>
    <w:p>
      <w:r>
        <w:rPr>
          <w:rFonts w:ascii="宋体" w:hAnsi="宋体" w:eastAsia="宋体"/>
          <w:sz w:val="24"/>
        </w:rPr>
        <w:t>小川鼎三  水平敏知  安澄权八郎编集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第12回配本  第12卷  2D  组织学检查法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小川鼎三  水平敏知  安澄权八郎编集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本书出售、求购地址：https://www.jiaokey.com/book/detail/40132233.html</w:t>
      </w:r>
    </w:p>
    <w:p>
      <w:r>
        <w:t>更多相关图书推荐：https://www.jiaokey.com</w:t>
      </w:r>
    </w:p>
    <w:p>
      <w:r>
        <w:t>小川鼎三  水平敏知  安澄权八郎编集 其他作品：https://www.jiaokey.com/tag/小川鼎三  水平敏知  安澄权八郎编集.html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第12回配本  第12卷  2D  组织学检查法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