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MECHANICS AND STRATA CONTROL IN MINING AND GEOTECHNICAL ENGINEERING</w:t>
      </w:r>
    </w:p>
    <w:p>
      <w:r>
        <w:rPr>
          <w:rFonts w:ascii="宋体" w:hAnsi="宋体" w:eastAsia="宋体"/>
          <w:sz w:val="24"/>
        </w:rPr>
        <w:t>国际采矿技术研讨会编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MECHANICS AND STRATA CONTROL IN MINING AND GEOTECHNICAL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国际采矿技术研讨会编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煤炭科学研究总院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本书出售、求购地址：https://www.jiaokey.com/book/detail/40133734.html</w:t>
      </w:r>
    </w:p>
    <w:p>
      <w:r>
        <w:t>更多相关图书推荐：https://www.jiaokey.com</w:t>
      </w:r>
    </w:p>
    <w:p>
      <w:r>
        <w:t>国际采矿技术研讨会编 其他作品：https://www.jiaokey.com/tag/国际采矿技术研讨会编.html</w:t>
      </w:r>
    </w:p>
    <w:p>
      <w:r>
        <w:t>煤炭科学研究总院 出版图书：https://www.jiaokey.com/tag/煤炭科学研究总院.html</w:t>
      </w:r>
    </w:p>
    <w:p>
      <w:r>
        <w:t>关键词搜索：https://www.jiaokey.com/tag/ROCK MECHANICS AND STRATA CONTROL IN MINING AND GEOTECHNICAL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