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HAZARDS</w:t>
      </w:r>
    </w:p>
    <w:p>
      <w:r>
        <w:rPr>
          <w:rFonts w:ascii="宋体" w:hAnsi="宋体" w:eastAsia="宋体"/>
          <w:sz w:val="24"/>
        </w:rPr>
        <w:t>Xie Chaofan  Wang Weili  Xiang Shijun  Ju Jianhua  Tang Hongcai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Xie Chaofan  Wang Weili  Xiang Shijun  Ju Jianhua  Tang Hongcai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本书出售、求购地址：https://www.jiaokey.com/book/detail/40133735.html</w:t>
      </w:r>
    </w:p>
    <w:p>
      <w:r>
        <w:t>更多相关图书推荐：https://www.jiaokey.com</w:t>
      </w:r>
    </w:p>
    <w:p>
      <w:r>
        <w:t>Xie Chaofan  Wang Weili  Xiang Shijun  Ju Jianhua  Tang Hongcai 其他作品：https://www.jiaokey.com/tag/Xie Chaofan  Wang Weili  Xiang Shijun  Ju Jianhua  Tang Hongcai.html</w:t>
      </w:r>
    </w:p>
    <w:p>
      <w:r>
        <w:t>关键词搜索：https://www.jiaokey.com/tag/GEOLOGICAL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